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1142</w:t>
      </w:r>
      <w:r>
        <w:rPr>
          <w:rFonts w:ascii="Times New Roman" w:eastAsia="Times New Roman" w:hAnsi="Times New Roman" w:cs="Times New Roman"/>
        </w:rPr>
        <w:t>/2803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</w:t>
      </w:r>
      <w:r>
        <w:rPr>
          <w:rFonts w:ascii="Times New Roman" w:eastAsia="Times New Roman" w:hAnsi="Times New Roman" w:cs="Times New Roman"/>
        </w:rPr>
        <w:t>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Астановой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Малохат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Рахматуллаевны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23.07.2025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Астанова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Пионерская</w:t>
      </w:r>
      <w:r>
        <w:rPr>
          <w:rFonts w:ascii="Times New Roman" w:eastAsia="Times New Roman" w:hAnsi="Times New Roman" w:cs="Times New Roman"/>
        </w:rPr>
        <w:t xml:space="preserve"> д.</w:t>
      </w:r>
      <w:r>
        <w:rPr>
          <w:rFonts w:ascii="Times New Roman" w:eastAsia="Times New Roman" w:hAnsi="Times New Roman" w:cs="Times New Roman"/>
        </w:rPr>
        <w:t>118</w:t>
      </w:r>
      <w:r>
        <w:rPr>
          <w:rFonts w:ascii="Times New Roman" w:eastAsia="Times New Roman" w:hAnsi="Times New Roman" w:cs="Times New Roman"/>
        </w:rPr>
        <w:t>, кв.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№М000272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ч.1 ст.18.11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Астанова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помощью защитника не воспользовал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суду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так как забыла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Инва</w:t>
      </w:r>
      <w:r>
        <w:rPr>
          <w:rFonts w:ascii="Times New Roman" w:eastAsia="Times New Roman" w:hAnsi="Times New Roman" w:cs="Times New Roman"/>
        </w:rPr>
        <w:t>лидности 1 и 2 группы не имеет, имеет на иждивении несовершеннолетнего ребенка 13 лет.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Астанову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12.05.2025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ОВМ </w:t>
      </w:r>
      <w:r>
        <w:rPr>
          <w:rFonts w:ascii="Times New Roman" w:eastAsia="Times New Roman" w:hAnsi="Times New Roman" w:cs="Times New Roman"/>
        </w:rPr>
        <w:t xml:space="preserve">МО МВД России «Ханты-Мансийский» в отношении </w:t>
      </w:r>
      <w:r>
        <w:rPr>
          <w:rFonts w:ascii="Times New Roman" w:eastAsia="Times New Roman" w:hAnsi="Times New Roman" w:cs="Times New Roman"/>
        </w:rPr>
        <w:t>Астановой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ст.18.11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12.05.2025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23.05.2025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22.07.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12.05.2025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Астановой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Астановой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>М000518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16.09.2025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№М000272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12.05.2025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Астановой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сведениями </w:t>
      </w:r>
      <w:r>
        <w:rPr>
          <w:rFonts w:ascii="Times New Roman" w:eastAsia="Times New Roman" w:hAnsi="Times New Roman" w:cs="Times New Roman"/>
        </w:rPr>
        <w:t xml:space="preserve">из сервиса </w:t>
      </w:r>
      <w:r>
        <w:rPr>
          <w:rFonts w:ascii="Times New Roman" w:eastAsia="Times New Roman" w:hAnsi="Times New Roman" w:cs="Times New Roman"/>
        </w:rPr>
        <w:t>МВД России</w:t>
      </w:r>
      <w:r>
        <w:rPr>
          <w:rFonts w:ascii="Times New Roman" w:eastAsia="Times New Roman" w:hAnsi="Times New Roman" w:cs="Times New Roman"/>
        </w:rPr>
        <w:t xml:space="preserve">, о том, что штраф по состоянию на 16.09.2025 </w:t>
      </w:r>
      <w:r>
        <w:rPr>
          <w:rFonts w:ascii="Times New Roman" w:eastAsia="Times New Roman" w:hAnsi="Times New Roman" w:cs="Times New Roman"/>
        </w:rPr>
        <w:t>Астановой</w:t>
      </w:r>
      <w:r>
        <w:rPr>
          <w:rFonts w:ascii="Times New Roman" w:eastAsia="Times New Roman" w:hAnsi="Times New Roman" w:cs="Times New Roman"/>
        </w:rPr>
        <w:t xml:space="preserve"> М.Р. не оплачен.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Астановой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Астановой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Астанов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ранее привлекалась к административной ответственности </w:t>
      </w:r>
      <w:r>
        <w:rPr>
          <w:rFonts w:ascii="Times New Roman" w:eastAsia="Times New Roman" w:hAnsi="Times New Roman" w:cs="Times New Roman"/>
        </w:rPr>
        <w:t>миграционного законодательства.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обстоятельствами</w:t>
      </w:r>
      <w:r>
        <w:rPr>
          <w:rFonts w:ascii="Times New Roman" w:eastAsia="Times New Roman" w:hAnsi="Times New Roman" w:cs="Times New Roman"/>
        </w:rPr>
        <w:t xml:space="preserve"> явля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тся признание вины, </w:t>
      </w:r>
      <w:r>
        <w:rPr>
          <w:rFonts w:ascii="Times New Roman" w:eastAsia="Times New Roman" w:hAnsi="Times New Roman" w:cs="Times New Roman"/>
        </w:rPr>
        <w:t xml:space="preserve">наличие несовершеннолетнего ребенка,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Астанову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Малохат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Рахматуллаевну</w:t>
      </w:r>
      <w:r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ей наказание в виде административного штрафа в размере 4000 (четыре тысячи)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КБК 72011601203019000140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0412365400725011422520167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 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Ю.Б. Миненко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